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Elisa &amp; Ryan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did Ryan go to college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dogs does Ryan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Ryan work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high school did Elisa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Ryan propose to Elisa?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Elisa's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Elisa and Ryan's favorite place to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Elisa's Japanese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Elisa's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Ryan's dad's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Elisa &amp; Ryan</dc:title>
  <dcterms:created xsi:type="dcterms:W3CDTF">2021-10-11T00:55:26Z</dcterms:created>
  <dcterms:modified xsi:type="dcterms:W3CDTF">2021-10-11T00:55:26Z</dcterms:modified>
</cp:coreProperties>
</file>