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John do in Elizabeth's womb when Mary walked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Gabriel tell Zachariah?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Zachariah write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everyone want to name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John grow up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Gabriel do to Zachariah after he doubted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Zachariah doubt Gabriel?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Gabriel?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Zachariah able to talk after he wrote "we are going to name him John?"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Gabriel tell Zachariah to name the baby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Mary stay with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baby going to be a boy or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baby never to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Elizabeth</dc:title>
  <dcterms:created xsi:type="dcterms:W3CDTF">2021-10-11T00:55:24Z</dcterms:created>
  <dcterms:modified xsi:type="dcterms:W3CDTF">2021-10-11T00:55:24Z</dcterms:modified>
</cp:coreProperties>
</file>