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Ella! (Beo)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Holiday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Birthday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My Favorite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Ella! (Beo)</dc:title>
  <dcterms:created xsi:type="dcterms:W3CDTF">2021-10-11T00:55:31Z</dcterms:created>
  <dcterms:modified xsi:type="dcterms:W3CDTF">2021-10-11T00:55:31Z</dcterms:modified>
</cp:coreProperties>
</file>