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Elvis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Elvis’ favorite brand of car?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Elvis earned a black belt in ______. (sport)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can’t help, falling in ____ with you.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Elvis was a soldier in the U.S. ____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Song: I just want to be your _____ bear.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Elvis named his house “_____land”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instrument elvis played.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Elvis likes to shake his: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color was elvis’ hair?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It’s now or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Return to ______, address unknown.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for the money, two for the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name: Elvis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Color: ____ suede shoes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Elvis is called the king of rock &amp;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I’m in love, I’m all _____ 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ain’t nothing but a hound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name: _____ Presley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Everybody in the whole cellblock, was dancin to the jailhouse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Elvis</dc:title>
  <dcterms:created xsi:type="dcterms:W3CDTF">2021-10-11T00:55:28Z</dcterms:created>
  <dcterms:modified xsi:type="dcterms:W3CDTF">2021-10-11T00:55:28Z</dcterms:modified>
</cp:coreProperties>
</file>