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All About Elvis Presley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FILMS    </w:t>
      </w:r>
      <w:r>
        <w:t xml:space="preserve">   ARMY    </w:t>
      </w:r>
      <w:r>
        <w:t xml:space="preserve">   BLUES    </w:t>
      </w:r>
      <w:r>
        <w:t xml:space="preserve">   ELVIS    </w:t>
      </w:r>
      <w:r>
        <w:t xml:space="preserve">   GRACELAND    </w:t>
      </w:r>
      <w:r>
        <w:t xml:space="preserve">   GUITAR    </w:t>
      </w:r>
      <w:r>
        <w:t xml:space="preserve">   MISSISSIPPI    </w:t>
      </w:r>
      <w:r>
        <w:t xml:space="preserve">   MUSIC    </w:t>
      </w:r>
      <w:r>
        <w:t xml:space="preserve">   POP    </w:t>
      </w:r>
      <w:r>
        <w:t xml:space="preserve">   ROCK AND ROLL    </w:t>
      </w:r>
      <w:r>
        <w:t xml:space="preserve">   TENNESSEE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Elvis Presley</dc:title>
  <dcterms:created xsi:type="dcterms:W3CDTF">2021-10-11T00:55:40Z</dcterms:created>
  <dcterms:modified xsi:type="dcterms:W3CDTF">2021-10-11T00:55:40Z</dcterms:modified>
</cp:coreProperties>
</file>