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All About Eos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Eos’s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Eos’s Consort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Roman Eos is a protector in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female titan, Eos is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“Southern Lights”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Eos was cursed by this Goddess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Eos is in charge of this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“Northern Lights”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Eos’s Brother, God of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Roman Name of Eos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Eos’s sister, Goddess of the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Eos’s Mother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Eos Crossword Puzzle</dc:title>
  <dcterms:created xsi:type="dcterms:W3CDTF">2021-10-11T00:54:54Z</dcterms:created>
  <dcterms:modified xsi:type="dcterms:W3CDTF">2021-10-11T00:54:54Z</dcterms:modified>
</cp:coreProperties>
</file>