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cool    </w:t>
      </w:r>
      <w:r>
        <w:t xml:space="preserve">   chilly    </w:t>
      </w:r>
      <w:r>
        <w:t xml:space="preserve">   halloween    </w:t>
      </w:r>
      <w:r>
        <w:t xml:space="preserve">   veterans day    </w:t>
      </w:r>
      <w:r>
        <w:t xml:space="preserve">   pumpkins    </w:t>
      </w:r>
      <w:r>
        <w:t xml:space="preserve">   Football    </w:t>
      </w:r>
      <w:r>
        <w:t xml:space="preserve">   apples    </w:t>
      </w:r>
      <w:r>
        <w:t xml:space="preserve">   leaves    </w:t>
      </w:r>
      <w:r>
        <w:t xml:space="preserve">   school    </w:t>
      </w:r>
      <w:r>
        <w:t xml:space="preserve">   eagles    </w:t>
      </w:r>
      <w:r>
        <w:t xml:space="preserve">   thanksgiving    </w:t>
      </w:r>
      <w:r>
        <w:t xml:space="preserve">   autumn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Fall</dc:title>
  <dcterms:created xsi:type="dcterms:W3CDTF">2021-10-11T00:54:23Z</dcterms:created>
  <dcterms:modified xsi:type="dcterms:W3CDTF">2021-10-11T00:54:23Z</dcterms:modified>
</cp:coreProperties>
</file>