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Nathan got this for his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Looks up to you both very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street do we live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loves you the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Dad's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state are mom and dad in right 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Dad's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mom's birthday month?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was dad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Name of your school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our cat's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Oldest cousin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Color of mom's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Mom did this sport for many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dad sell all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Sissy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Baby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mom's middle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state was mom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Sam is really good at...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Family</dc:title>
  <dcterms:created xsi:type="dcterms:W3CDTF">2021-10-11T00:55:27Z</dcterms:created>
  <dcterms:modified xsi:type="dcterms:W3CDTF">2021-10-11T00:55:27Z</dcterms:modified>
</cp:coreProperties>
</file>