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Traveling together for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Flap that covers the gills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Bright colors and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Bottom rear 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Blending in with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Dark on top and light on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Fish with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Fish with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Fish without  jaws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life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helps the fish stay in one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Back fins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Sensory place on the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Bottom front pair of fins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Tail 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Front pair of fins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regulated by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Fourth life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Third life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Nostrils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 fish breathes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Second life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Final life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Laying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Seeing out of each eye separately</w:t>
            </w:r>
          </w:p>
        </w:tc>
      </w:tr>
    </w:tbl>
    <w:p>
      <w:pPr>
        <w:pStyle w:val="WordBankLarge"/>
      </w:pPr>
      <w:r>
        <w:t xml:space="preserve">   Caudal    </w:t>
      </w:r>
      <w:r>
        <w:t xml:space="preserve">   Postlarval    </w:t>
      </w:r>
      <w:r>
        <w:t xml:space="preserve">   Jawless    </w:t>
      </w:r>
      <w:r>
        <w:t xml:space="preserve">   Operculum    </w:t>
      </w:r>
      <w:r>
        <w:t xml:space="preserve">   Anal    </w:t>
      </w:r>
      <w:r>
        <w:t xml:space="preserve">   Swim bladder    </w:t>
      </w:r>
      <w:r>
        <w:t xml:space="preserve">   Cartilaginous    </w:t>
      </w:r>
      <w:r>
        <w:t xml:space="preserve">   Egg    </w:t>
      </w:r>
      <w:r>
        <w:t xml:space="preserve">   Pelvic    </w:t>
      </w:r>
      <w:r>
        <w:t xml:space="preserve">   Nares    </w:t>
      </w:r>
      <w:r>
        <w:t xml:space="preserve">   Bony    </w:t>
      </w:r>
      <w:r>
        <w:t xml:space="preserve">   Adult    </w:t>
      </w:r>
      <w:r>
        <w:t xml:space="preserve">   Gills    </w:t>
      </w:r>
      <w:r>
        <w:t xml:space="preserve">   Lateral line    </w:t>
      </w:r>
      <w:r>
        <w:t xml:space="preserve">   Spawning    </w:t>
      </w:r>
      <w:r>
        <w:t xml:space="preserve">   Juvenile    </w:t>
      </w:r>
      <w:r>
        <w:t xml:space="preserve">   Monocular    </w:t>
      </w:r>
      <w:r>
        <w:t xml:space="preserve">   Camouflage    </w:t>
      </w:r>
      <w:r>
        <w:t xml:space="preserve">   Pectoral    </w:t>
      </w:r>
      <w:r>
        <w:t xml:space="preserve">   Advertising    </w:t>
      </w:r>
      <w:r>
        <w:t xml:space="preserve">   Density    </w:t>
      </w:r>
      <w:r>
        <w:t xml:space="preserve">   Larva    </w:t>
      </w:r>
      <w:r>
        <w:t xml:space="preserve">   Dorsal    </w:t>
      </w:r>
      <w:r>
        <w:t xml:space="preserve">   Schools    </w:t>
      </w:r>
      <w:r>
        <w:t xml:space="preserve">   Countershading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Fish</dc:title>
  <dcterms:created xsi:type="dcterms:W3CDTF">2021-10-11T00:55:36Z</dcterms:created>
  <dcterms:modified xsi:type="dcterms:W3CDTF">2021-10-11T00:55:36Z</dcterms:modified>
</cp:coreProperties>
</file>