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Adventurous    </w:t>
      </w:r>
      <w:r>
        <w:t xml:space="preserve">   Brotherly    </w:t>
      </w:r>
      <w:r>
        <w:t xml:space="preserve">   Caring    </w:t>
      </w:r>
      <w:r>
        <w:t xml:space="preserve">   Friends    </w:t>
      </w:r>
      <w:r>
        <w:t xml:space="preserve">   Generous    </w:t>
      </w:r>
      <w:r>
        <w:t xml:space="preserve">   Honest    </w:t>
      </w:r>
      <w:r>
        <w:t xml:space="preserve">   Kind    </w:t>
      </w:r>
      <w:r>
        <w:t xml:space="preserve">   Listens    </w:t>
      </w:r>
      <w:r>
        <w:t xml:space="preserve">   Loyal    </w:t>
      </w:r>
      <w:r>
        <w:t xml:space="preserve">   Open Hearted    </w:t>
      </w:r>
      <w:r>
        <w:t xml:space="preserve">   Playful    </w:t>
      </w:r>
      <w:r>
        <w:t xml:space="preserve">   Protective    </w:t>
      </w:r>
      <w:r>
        <w:t xml:space="preserve">   Respectful    </w:t>
      </w:r>
      <w:r>
        <w:t xml:space="preserve">   Sisterly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Friends</dc:title>
  <dcterms:created xsi:type="dcterms:W3CDTF">2021-10-11T00:55:31Z</dcterms:created>
  <dcterms:modified xsi:type="dcterms:W3CDTF">2021-10-11T00:55:31Z</dcterms:modified>
</cp:coreProperties>
</file>