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insects    </w:t>
      </w:r>
      <w:r>
        <w:t xml:space="preserve">   webbed feet    </w:t>
      </w:r>
      <w:r>
        <w:t xml:space="preserve">   bulging eyes    </w:t>
      </w:r>
      <w:r>
        <w:t xml:space="preserve">   sticky tongue    </w:t>
      </w:r>
      <w:r>
        <w:t xml:space="preserve">   croak    </w:t>
      </w:r>
      <w:r>
        <w:t xml:space="preserve">   swim    </w:t>
      </w:r>
      <w:r>
        <w:t xml:space="preserve">   jump    </w:t>
      </w:r>
      <w:r>
        <w:t xml:space="preserve">   fresh water    </w:t>
      </w:r>
      <w:r>
        <w:t xml:space="preserve">   pond    </w:t>
      </w:r>
      <w:r>
        <w:t xml:space="preserve">   frogspawn    </w:t>
      </w:r>
      <w:r>
        <w:t xml:space="preserve">   tadpole    </w:t>
      </w:r>
      <w:r>
        <w:t xml:space="preserve">   slimy    </w:t>
      </w:r>
      <w:r>
        <w:t xml:space="preserve">   cold blooded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Frogs</dc:title>
  <dcterms:created xsi:type="dcterms:W3CDTF">2021-10-11T00:56:02Z</dcterms:created>
  <dcterms:modified xsi:type="dcterms:W3CDTF">2021-10-11T00:56:02Z</dcterms:modified>
</cp:coreProperties>
</file>