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Fruits and Veggies!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Squash commonly used for pastries in the fall and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Creamy green fruit popular in Mexican cuisine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Fruits used to make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starchy white root vegetable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 a day keeps the doctor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Pale green often used for salads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red sauce in many grain based dishes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with a brown exterior and white interior used to make oil and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Parmigiana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Citrus fruit commonly juiced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Fruits and Veggies!</dc:title>
  <dcterms:created xsi:type="dcterms:W3CDTF">2021-10-11T00:54:40Z</dcterms:created>
  <dcterms:modified xsi:type="dcterms:W3CDTF">2021-10-11T00:54:40Z</dcterms:modified>
</cp:coreProperties>
</file>