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Attendant    </w:t>
      </w:r>
      <w:r>
        <w:t xml:space="preserve">   Bill Validator    </w:t>
      </w:r>
      <w:r>
        <w:t xml:space="preserve">   Bonus    </w:t>
      </w:r>
      <w:r>
        <w:t xml:space="preserve">   Credits    </w:t>
      </w:r>
      <w:r>
        <w:t xml:space="preserve">   Free Spins    </w:t>
      </w:r>
      <w:r>
        <w:t xml:space="preserve">   iView    </w:t>
      </w:r>
      <w:r>
        <w:t xml:space="preserve">   Jackpot    </w:t>
      </w:r>
      <w:r>
        <w:t xml:space="preserve">   Max Bet    </w:t>
      </w:r>
      <w:r>
        <w:t xml:space="preserve">   MEAL Book    </w:t>
      </w:r>
      <w:r>
        <w:t xml:space="preserve">   Pay Line    </w:t>
      </w:r>
      <w:r>
        <w:t xml:space="preserve">   Pay Out    </w:t>
      </w:r>
      <w:r>
        <w:t xml:space="preserve">   Progressive    </w:t>
      </w:r>
      <w:r>
        <w:t xml:space="preserve">   Reels    </w:t>
      </w:r>
      <w:r>
        <w:t xml:space="preserve">   Service Light    </w:t>
      </w:r>
      <w:r>
        <w:t xml:space="preserve">   Teamwork    </w:t>
      </w:r>
      <w:r>
        <w:t xml:space="preserve">   Technician    </w:t>
      </w:r>
      <w:r>
        <w:t xml:space="preserve">   Video Lottery Terminal    </w:t>
      </w:r>
      <w:r>
        <w:t xml:space="preserve">   Voucher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Gaming</dc:title>
  <dcterms:created xsi:type="dcterms:W3CDTF">2021-10-11T00:54:33Z</dcterms:created>
  <dcterms:modified xsi:type="dcterms:W3CDTF">2021-10-11T00:54:33Z</dcterms:modified>
</cp:coreProperties>
</file>