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Glaciers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canada    </w:t>
      </w:r>
      <w:r>
        <w:t xml:space="preserve">   greenland    </w:t>
      </w:r>
      <w:r>
        <w:t xml:space="preserve">   u shaped grooves    </w:t>
      </w:r>
      <w:r>
        <w:t xml:space="preserve">   ice age    </w:t>
      </w:r>
      <w:r>
        <w:t xml:space="preserve">   out wash plain    </w:t>
      </w:r>
      <w:r>
        <w:t xml:space="preserve">   ice    </w:t>
      </w:r>
      <w:r>
        <w:t xml:space="preserve">   snow    </w:t>
      </w:r>
      <w:r>
        <w:t xml:space="preserve">   debris    </w:t>
      </w:r>
      <w:r>
        <w:t xml:space="preserve">   bulldozer    </w:t>
      </w:r>
      <w:r>
        <w:t xml:space="preserve">   erratics    </w:t>
      </w:r>
      <w:r>
        <w:t xml:space="preserve">   drumlin    </w:t>
      </w:r>
      <w:r>
        <w:t xml:space="preserve">   glacial till    </w:t>
      </w:r>
      <w:r>
        <w:t xml:space="preserve">   moraine    </w:t>
      </w:r>
      <w:r>
        <w:t xml:space="preserve">   terminus    </w:t>
      </w:r>
      <w:r>
        <w:t xml:space="preserve">   scratches    </w:t>
      </w:r>
      <w:r>
        <w:t xml:space="preserve">   valley    </w:t>
      </w:r>
      <w:r>
        <w:t xml:space="preserve">   continental    </w:t>
      </w:r>
      <w:r>
        <w:t xml:space="preserve">   glacier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Glaciers</dc:title>
  <dcterms:created xsi:type="dcterms:W3CDTF">2021-10-11T00:55:12Z</dcterms:created>
  <dcterms:modified xsi:type="dcterms:W3CDTF">2021-10-11T00:55:12Z</dcterms:modified>
</cp:coreProperties>
</file>