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Grandma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siblings does Grandma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Grandma's sister's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city did Grandma live in when she was little?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party did Grandma have with her dolls?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Grandma love to play with when she was a little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Grandma's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grandma was sick, how long did she have to stay in bed?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are Grandma's brother's names?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Grandma's Great Aunt ______ made darling blankets for her dolls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Grandma move to when she was a tiny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Summertime, Grandma like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Grandma did not have a T.V when she was growing up.  What did she listen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Grandma did not attend kindergarten in 1945 because she was sick with Rheumatic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Grandma</dc:title>
  <dcterms:created xsi:type="dcterms:W3CDTF">2021-10-11T00:55:17Z</dcterms:created>
  <dcterms:modified xsi:type="dcterms:W3CDTF">2021-10-11T00:55:17Z</dcterms:modified>
</cp:coreProperties>
</file>