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Group Singing</w:t>
      </w:r>
    </w:p>
    <w:p>
      <w:pPr>
        <w:pStyle w:val="Questions"/>
      </w:pPr>
      <w:r>
        <w:t xml:space="preserve">1. RBLETE FLEC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NMYHRAO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ITNEBORA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SONET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SORHUC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ATQTRUE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CHIOR RRDOICTE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SSIRRE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ECEDOSRCN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Group Singing</dc:title>
  <dcterms:created xsi:type="dcterms:W3CDTF">2021-10-11T00:55:52Z</dcterms:created>
  <dcterms:modified xsi:type="dcterms:W3CDTF">2021-10-11T00:55:52Z</dcterms:modified>
</cp:coreProperties>
</file>