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Hair!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that chemically changes the hair to a curly/wavy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technique where every hair falls at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technique that builds weight, Karen’s favorite cut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used to cut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Straight, wavy, curly, extra curly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blonding services, typically is a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technique that removes weight but still can preserve length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that chemically removes curls from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mix with color, can be cream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Vibrant fashion colors are also known as _____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that can be used for texturizing a haircut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Coarse, medium, and fine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your lower body control in haircutting?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used to neutralize pigments 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your upper body control in haircutting?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Hair! </dc:title>
  <dcterms:created xsi:type="dcterms:W3CDTF">2021-10-11T00:55:41Z</dcterms:created>
  <dcterms:modified xsi:type="dcterms:W3CDTF">2021-10-11T00:55:41Z</dcterms:modified>
</cp:coreProperties>
</file>