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Hair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Straight, wavy, curly or extra curly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cut hair really short? Usually used for men’s cuts.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for hair to stretch and return back to its natural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Fine, medium or coarse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moisture the hair absorbs.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Adding permanent curl or wave to the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performing a chemical service, how should you drape your client?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use to dry your hair?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Questions you ask your clients before starting a service.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color is The Color and The Color XG?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color is pop XG?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color is PM Shines and The Demi?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Synchro, DPL, and skylight?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mix with color or lightener? It comes in 5, 10, 20, 30 and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cut hair?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Hair </dc:title>
  <dcterms:created xsi:type="dcterms:W3CDTF">2021-10-11T00:55:44Z</dcterms:created>
  <dcterms:modified xsi:type="dcterms:W3CDTF">2021-10-11T00:55:44Z</dcterms:modified>
</cp:coreProperties>
</file>