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peppermintoats    </w:t>
      </w:r>
      <w:r>
        <w:t xml:space="preserve">   oldbilly    </w:t>
      </w:r>
      <w:r>
        <w:t xml:space="preserve">   currycomb    </w:t>
      </w:r>
      <w:r>
        <w:t xml:space="preserve">   helmet    </w:t>
      </w:r>
      <w:r>
        <w:t xml:space="preserve">   boots    </w:t>
      </w:r>
      <w:r>
        <w:t xml:space="preserve">   flyspray    </w:t>
      </w:r>
      <w:r>
        <w:t xml:space="preserve">   grass    </w:t>
      </w:r>
      <w:r>
        <w:t xml:space="preserve">   saltcubes    </w:t>
      </w:r>
      <w:r>
        <w:t xml:space="preserve">   apples    </w:t>
      </w:r>
      <w:r>
        <w:t xml:space="preserve">   carrots    </w:t>
      </w:r>
      <w:r>
        <w:t xml:space="preserve">   shetlandpony    </w:t>
      </w:r>
      <w:r>
        <w:t xml:space="preserve">   pony    </w:t>
      </w:r>
      <w:r>
        <w:t xml:space="preserve">   mustang    </w:t>
      </w:r>
      <w:r>
        <w:t xml:space="preserve">   clydesdale    </w:t>
      </w:r>
      <w:r>
        <w:t xml:space="preserve">   quarterhorse    </w:t>
      </w:r>
      <w:r>
        <w:t xml:space="preserve">   oats    </w:t>
      </w:r>
      <w:r>
        <w:t xml:space="preserve">   sugarcube    </w:t>
      </w:r>
      <w:r>
        <w:t xml:space="preserve">   reins    </w:t>
      </w:r>
      <w:r>
        <w:t xml:space="preserve">   paint    </w:t>
      </w:r>
      <w:r>
        <w:t xml:space="preserve">   brush    </w:t>
      </w:r>
      <w:r>
        <w:t xml:space="preserve">   saddle    </w:t>
      </w:r>
      <w:r>
        <w:t xml:space="preserve">   bridle    </w:t>
      </w:r>
      <w:r>
        <w:t xml:space="preserve">   horsepick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Horses</dc:title>
  <dcterms:created xsi:type="dcterms:W3CDTF">2021-10-11T00:54:25Z</dcterms:created>
  <dcterms:modified xsi:type="dcterms:W3CDTF">2021-10-11T00:54:25Z</dcterms:modified>
</cp:coreProperties>
</file>