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Idols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said, "Come, ________________ me." (Luke 18:22)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children of Israel did _________ in the sight of the Lord.  (Judges 2:11)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Bible says to _____________ on God's Word day and night.  (Joshua 1:8)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told him to __________ all that he had. (Luke 18:22)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said that those who follow Him must take up their ________ (Mark 8:34)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forsook the Lord God of their fathers by worshipping  _____________. (Judges 2:11)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should love the Lord our God with all our ___________. (Deuteronomy 6:5)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delivered Israel into the hands of ______________. (Judges 2:14)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__________ the people into the hand of their enemies. (Judges 2:14)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young ruler asked Jesus how he could get _____________ life. (Luke 18:18)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said that whosoever wants to come after Him must ____________ himself.  (Mark 8:34)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provoked the Lord to __________________.  (Judges 2:12)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Idols</dc:title>
  <dcterms:created xsi:type="dcterms:W3CDTF">2021-10-11T00:55:09Z</dcterms:created>
  <dcterms:modified xsi:type="dcterms:W3CDTF">2021-10-11T00:55:09Z</dcterms:modified>
</cp:coreProperties>
</file>