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Igloos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smooth    </w:t>
      </w:r>
      <w:r>
        <w:t xml:space="preserve">   home    </w:t>
      </w:r>
      <w:r>
        <w:t xml:space="preserve">   Arctic Circle    </w:t>
      </w:r>
      <w:r>
        <w:t xml:space="preserve">   Alaska    </w:t>
      </w:r>
      <w:r>
        <w:t xml:space="preserve">   Eskimo    </w:t>
      </w:r>
      <w:r>
        <w:t xml:space="preserve">   shelter    </w:t>
      </w:r>
      <w:r>
        <w:t xml:space="preserve">   cold    </w:t>
      </w:r>
      <w:r>
        <w:t xml:space="preserve">   shivers    </w:t>
      </w:r>
      <w:r>
        <w:t xml:space="preserve">   snow    </w:t>
      </w:r>
      <w:r>
        <w:t xml:space="preserve">   ice    </w:t>
      </w:r>
      <w:r>
        <w:t xml:space="preserve">   igloo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Igloos</dc:title>
  <dcterms:created xsi:type="dcterms:W3CDTF">2021-10-11T00:55:35Z</dcterms:created>
  <dcterms:modified xsi:type="dcterms:W3CDTF">2021-10-11T00:55:35Z</dcterms:modified>
</cp:coreProperties>
</file>