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Insects that eat only plants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Flies and dragonflies have ______________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baby insect.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Chewing mouth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flying insect that goes through metamorphosis.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Insects that only eat other animals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bottom segment of an insects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 a caterpillar takes before it becomes a butterfly.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Bees are responsible for transporting gathering this from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 am an insect that spreads the most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diverse group of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body segment is where all the legs are attached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an insect that knows how to farm other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body segments does an insect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upper segment of an insects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Insects</dc:title>
  <dcterms:created xsi:type="dcterms:W3CDTF">2021-10-11T00:55:45Z</dcterms:created>
  <dcterms:modified xsi:type="dcterms:W3CDTF">2021-10-11T00:55:45Z</dcterms:modified>
</cp:coreProperties>
</file>