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Italy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Italian Island located near the southern most tip of Italy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Italy is the world's largest exporter of this beverage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Da Vinci's famous painting with a lady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mountain range located in north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Originated in Italy in the 15th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Italian ice cream treat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 Vinci's painting depicting Jesus and his disciples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independent city located in Rome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biggest holiday in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Italians eat at least a half a pound of this carb 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over 1500 different types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colors of the Italian flag are red, white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Italy is shaped like this</w:t>
            </w:r>
          </w:p>
        </w:tc>
      </w:tr>
    </w:tbl>
    <w:p>
      <w:pPr>
        <w:pStyle w:val="WordBankSmall"/>
      </w:pPr>
      <w:r>
        <w:t xml:space="preserve">   Rome    </w:t>
      </w:r>
      <w:r>
        <w:t xml:space="preserve">   Green    </w:t>
      </w:r>
      <w:r>
        <w:t xml:space="preserve">   Christmas    </w:t>
      </w:r>
      <w:r>
        <w:t xml:space="preserve">   Pasta    </w:t>
      </w:r>
      <w:r>
        <w:t xml:space="preserve">   Gelato    </w:t>
      </w:r>
      <w:r>
        <w:t xml:space="preserve">   Vatican City    </w:t>
      </w:r>
      <w:r>
        <w:t xml:space="preserve">   Boot    </w:t>
      </w:r>
      <w:r>
        <w:t xml:space="preserve">   Sicily    </w:t>
      </w:r>
      <w:r>
        <w:t xml:space="preserve">   Alps    </w:t>
      </w:r>
      <w:r>
        <w:t xml:space="preserve">   Ballet    </w:t>
      </w:r>
      <w:r>
        <w:t xml:space="preserve">   wine    </w:t>
      </w:r>
      <w:r>
        <w:t xml:space="preserve">   Bread    </w:t>
      </w:r>
      <w:r>
        <w:t xml:space="preserve">   Mona Lisa    </w:t>
      </w:r>
      <w:r>
        <w:t xml:space="preserve">   The Last Supper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Italy </dc:title>
  <dcterms:created xsi:type="dcterms:W3CDTF">2021-10-11T00:56:05Z</dcterms:created>
  <dcterms:modified xsi:type="dcterms:W3CDTF">2021-10-11T00:56:05Z</dcterms:modified>
</cp:coreProperties>
</file>