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Jaci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medium    </w:t>
      </w:r>
      <w:r>
        <w:t xml:space="preserve">   eighth    </w:t>
      </w:r>
      <w:r>
        <w:t xml:space="preserve">   snell    </w:t>
      </w:r>
      <w:r>
        <w:t xml:space="preserve">   thirtythree    </w:t>
      </w:r>
      <w:r>
        <w:t xml:space="preserve">   seventeen    </w:t>
      </w:r>
      <w:r>
        <w:t xml:space="preserve">   mexican    </w:t>
      </w:r>
      <w:r>
        <w:t xml:space="preserve">   nurse    </w:t>
      </w:r>
      <w:r>
        <w:t xml:space="preserve">   riverdale    </w:t>
      </w:r>
      <w:r>
        <w:t xml:space="preserve">   blonde    </w:t>
      </w:r>
      <w:r>
        <w:t xml:space="preserve">   ryan    </w:t>
      </w:r>
      <w:r>
        <w:t xml:space="preserve">   volleyball    </w:t>
      </w:r>
      <w:r>
        <w:t xml:space="preserve">   lee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Jaci</dc:title>
  <dcterms:created xsi:type="dcterms:W3CDTF">2021-10-11T00:55:29Z</dcterms:created>
  <dcterms:modified xsi:type="dcterms:W3CDTF">2021-10-11T00:55:29Z</dcterms:modified>
</cp:coreProperties>
</file>