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Jack London and 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days and nights did Buck go without food or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animal is Buck because he is a mix of a St. Bernard and a Scotch Shepherd?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 London was born in the CA bay city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 London also wrote _____ Fang.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 London was married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Judge Miller live?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Buck's owner?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was the name of the Japanese pug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 London's mother tried to commit this before his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The Call of the Wild and White Fang are set in the Yukon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gambler who stole Buck?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Ysabel was a _______ hairless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started in Eighteen ________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character's (the dog/s)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Jack London and The Call of the Wild</dc:title>
  <dcterms:created xsi:type="dcterms:W3CDTF">2021-10-11T00:55:02Z</dcterms:created>
  <dcterms:modified xsi:type="dcterms:W3CDTF">2021-10-11T00:55:02Z</dcterms:modified>
</cp:coreProperties>
</file>