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Jeremiah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Jeremiah's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gird these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Boy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Speaks on behalf of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nation Jeremiah spoke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saw this tree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Jeremiah's excuse, "I'm only a..."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minor prophet but...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Northern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Jeremiah saw this boiling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Jeremiah</dc:title>
  <dcterms:created xsi:type="dcterms:W3CDTF">2021-10-11T00:55:22Z</dcterms:created>
  <dcterms:modified xsi:type="dcterms:W3CDTF">2021-10-11T00:55:22Z</dcterms:modified>
</cp:coreProperties>
</file>