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event in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his first miracle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he cared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have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jesus 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of birth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Jesus</dc:title>
  <dcterms:created xsi:type="dcterms:W3CDTF">2021-10-11T00:54:51Z</dcterms:created>
  <dcterms:modified xsi:type="dcterms:W3CDTF">2021-10-11T00:54:51Z</dcterms:modified>
</cp:coreProperties>
</file>