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Jesus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did Jesus serve at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Jesus appoint as head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drink did Jesus serve at the last supper?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Jesus'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Jesus'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Jesus'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Jesus baptized?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baptized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Jesus'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Jesus' religious affiliation?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did Jesus stay before ascending into heaven?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Jesus</dc:title>
  <dcterms:created xsi:type="dcterms:W3CDTF">2021-10-11T00:55:13Z</dcterms:created>
  <dcterms:modified xsi:type="dcterms:W3CDTF">2021-10-11T00:55:13Z</dcterms:modified>
</cp:coreProperties>
</file>