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Jobs!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a person needs to fill out in order to apply for a job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Earn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applies for a job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works for another person or a company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Volunteer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company who has people working for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Worker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Abilities and education that makes a person suitable for a job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Resume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job a person dedicates a significant amount of their lives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Applicant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does a job and gets paid for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Qualifications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does a job for free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Application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short description of a person’s skills, education, and past jobs that is given to an employer when applying for a job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Employer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receive money in return for work that is done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Employee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Jobs!</dc:title>
  <dcterms:created xsi:type="dcterms:W3CDTF">2021-10-11T00:55:48Z</dcterms:created>
  <dcterms:modified xsi:type="dcterms:W3CDTF">2021-10-11T00:55:48Z</dcterms:modified>
</cp:coreProperties>
</file>