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Joe McElderry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16th june 1991    </w:t>
      </w:r>
      <w:r>
        <w:t xml:space="preserve">   ambitions    </w:t>
      </w:r>
      <w:r>
        <w:t xml:space="preserve">   big river    </w:t>
      </w:r>
      <w:r>
        <w:t xml:space="preserve">   Cheryl Baker    </w:t>
      </w:r>
      <w:r>
        <w:t xml:space="preserve">   cheryl cole    </w:t>
      </w:r>
      <w:r>
        <w:t xml:space="preserve">   Cinderella    </w:t>
      </w:r>
      <w:r>
        <w:t xml:space="preserve">   classic    </w:t>
      </w:r>
      <w:r>
        <w:t xml:space="preserve">   classic xmas    </w:t>
      </w:r>
      <w:r>
        <w:t xml:space="preserve">   dance with my father    </w:t>
      </w:r>
      <w:r>
        <w:t xml:space="preserve">   Donal MacIntyre    </w:t>
      </w:r>
      <w:r>
        <w:t xml:space="preserve">   grease    </w:t>
      </w:r>
      <w:r>
        <w:t xml:space="preserve">   great ormond street    </w:t>
      </w:r>
      <w:r>
        <w:t xml:space="preserve">   Harton Technology College    </w:t>
      </w:r>
      <w:r>
        <w:t xml:space="preserve">   Here's What I Believe    </w:t>
      </w:r>
      <w:r>
        <w:t xml:space="preserve">   Joe McElderry    </w:t>
      </w:r>
      <w:r>
        <w:t xml:space="preserve">   joseph    </w:t>
      </w:r>
      <w:r>
        <w:t xml:space="preserve">   metro arena    </w:t>
      </w:r>
      <w:r>
        <w:t xml:space="preserve">   Nessun dorma    </w:t>
      </w:r>
      <w:r>
        <w:t xml:space="preserve">   Newcastle College    </w:t>
      </w:r>
      <w:r>
        <w:t xml:space="preserve">   popstar to oprastar    </w:t>
      </w:r>
      <w:r>
        <w:t xml:space="preserve">   Set Your Soul Alive    </w:t>
      </w:r>
      <w:r>
        <w:t xml:space="preserve">   Set Your Soul Alive Tour    </w:t>
      </w:r>
      <w:r>
        <w:t xml:space="preserve">   someone wake me up    </w:t>
      </w:r>
      <w:r>
        <w:t xml:space="preserve">   south shields    </w:t>
      </w:r>
      <w:r>
        <w:t xml:space="preserve">   South Tyneside College    </w:t>
      </w:r>
      <w:r>
        <w:t xml:space="preserve">   the climb    </w:t>
      </w:r>
      <w:r>
        <w:t xml:space="preserve">   the jump    </w:t>
      </w:r>
      <w:r>
        <w:t xml:space="preserve">   the xfactor    </w:t>
      </w:r>
      <w:r>
        <w:t xml:space="preserve">   time of my life    </w:t>
      </w:r>
      <w:r>
        <w:t xml:space="preserve">   tommy    </w:t>
      </w:r>
      <w:r>
        <w:t xml:space="preserve">   wide awake    </w:t>
      </w:r>
      <w:r>
        <w:t xml:space="preserve">   Wonderful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Joe McElderry</dc:title>
  <dcterms:created xsi:type="dcterms:W3CDTF">2021-10-11T00:55:19Z</dcterms:created>
  <dcterms:modified xsi:type="dcterms:W3CDTF">2021-10-11T00:55:19Z</dcterms:modified>
</cp:coreProperties>
</file>