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KK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KK's favourite chocolate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KK started dancing at pavas when she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KK's favourite super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KK cried when Emma left,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KK is 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KK is ______ that emma is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Emma always drops her __________ in tap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KK's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KK goes to this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KK's full name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KK's tap solo in 2019 was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 some ______ on your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year KK learned how to _______ in tap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KK's favourite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KK has a crush,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KK's favourite game to play in tap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KK has her own chocker,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always dies in the point dance?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KK</dc:title>
  <dcterms:created xsi:type="dcterms:W3CDTF">2021-10-11T00:56:10Z</dcterms:created>
  <dcterms:modified xsi:type="dcterms:W3CDTF">2021-10-11T00:56:10Z</dcterms:modified>
</cp:coreProperties>
</file>