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Kady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Dream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Danes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 Terrier’s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Lucky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 Date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Netflix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Kady</dc:title>
  <dcterms:created xsi:type="dcterms:W3CDTF">2021-10-11T00:55:50Z</dcterms:created>
  <dcterms:modified xsi:type="dcterms:W3CDTF">2021-10-11T00:55:50Z</dcterms:modified>
</cp:coreProperties>
</file>