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Katelyn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art    </w:t>
      </w:r>
      <w:r>
        <w:t xml:space="preserve">   education village    </w:t>
      </w:r>
      <w:r>
        <w:t xml:space="preserve">   family    </w:t>
      </w:r>
      <w:r>
        <w:t xml:space="preserve">   friends    </w:t>
      </w:r>
      <w:r>
        <w:t xml:space="preserve">   ayano aishi    </w:t>
      </w:r>
      <w:r>
        <w:t xml:space="preserve">   yandere simulator    </w:t>
      </w:r>
      <w:r>
        <w:t xml:space="preserve">   manga    </w:t>
      </w:r>
      <w:r>
        <w:t xml:space="preserve">   anime    </w:t>
      </w:r>
      <w:r>
        <w:t xml:space="preserve">   chocolate    </w:t>
      </w:r>
      <w:r>
        <w:t xml:space="preserve">   whipped cream    </w:t>
      </w:r>
      <w:r>
        <w:t xml:space="preserve">   strawberrys    </w:t>
      </w:r>
      <w:r>
        <w:t xml:space="preserve">   harry potter    </w:t>
      </w:r>
      <w:r>
        <w:t xml:space="preserve">   unicorns    </w:t>
      </w:r>
      <w:r>
        <w:t xml:space="preserve">   Wolves    </w:t>
      </w:r>
      <w:r>
        <w:t xml:space="preserve">   Woods    </w:t>
      </w:r>
      <w:r>
        <w:t xml:space="preserve">   Leah    </w:t>
      </w:r>
      <w:r>
        <w:t xml:space="preserve">   Katelyn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Katelyn</dc:title>
  <dcterms:created xsi:type="dcterms:W3CDTF">2021-10-11T00:55:52Z</dcterms:created>
  <dcterms:modified xsi:type="dcterms:W3CDTF">2021-10-11T00:55:52Z</dcterms:modified>
</cp:coreProperties>
</file>