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Kevin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Kevin call the Max-and-Kevin duo?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Kevin's last gift to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Max's nickname for Kevin when he was in kindergarten?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Kevin choke on at school on Friday the Thirteenth?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Killer Kane call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Kevin tell Max that the surgery was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Dr. Spivak say happened to Kevin?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Kevin put in his water gun when he went to save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Kevin call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Kevin's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is Kevin in?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 is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Kevin's last words to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Kevin born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Kevin receive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Kevin and Max go on ______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Kevin</dc:title>
  <dcterms:created xsi:type="dcterms:W3CDTF">2021-10-11T00:56:01Z</dcterms:created>
  <dcterms:modified xsi:type="dcterms:W3CDTF">2021-10-11T00:56:01Z</dcterms:modified>
</cp:coreProperties>
</file>