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Knights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knight was called for his first training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knight is before becoming a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knights ride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knight uselly uses in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knights have under there armor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whom he/she fought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knights use to reflect arrows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knight use in battles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whata knight use for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nick name for a knight when he went to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Knights</dc:title>
  <dcterms:created xsi:type="dcterms:W3CDTF">2021-10-11T00:55:01Z</dcterms:created>
  <dcterms:modified xsi:type="dcterms:W3CDTF">2021-10-11T00:55:01Z</dcterms:modified>
</cp:coreProperties>
</file>