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Kobe Bryant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</w:tbl>
    <w:p>
      <w:pPr>
        <w:pStyle w:val="WordBankLarge"/>
      </w:pPr>
      <w:r>
        <w:t xml:space="preserve">   1996to2016    </w:t>
      </w:r>
      <w:r>
        <w:t xml:space="preserve">   Vanessa    </w:t>
      </w:r>
      <w:r>
        <w:t xml:space="preserve">   5NBAchampionships    </w:t>
      </w:r>
      <w:r>
        <w:t xml:space="preserve">   6'6"    </w:t>
      </w:r>
      <w:r>
        <w:t xml:space="preserve">   August231978    </w:t>
      </w:r>
      <w:r>
        <w:t xml:space="preserve">   January262020    </w:t>
      </w:r>
      <w:r>
        <w:t xml:space="preserve">   helicopter    </w:t>
      </w:r>
      <w:r>
        <w:t xml:space="preserve">   Los Angeles Lakers    </w:t>
      </w:r>
      <w:r>
        <w:t xml:space="preserve">   Diedat41    </w:t>
      </w:r>
      <w:r>
        <w:t xml:space="preserve">   Natalia    </w:t>
      </w:r>
      <w:r>
        <w:t xml:space="preserve">   Bianka    </w:t>
      </w:r>
      <w:r>
        <w:t xml:space="preserve">   Gianna    </w:t>
      </w:r>
      <w:r>
        <w:t xml:space="preserve">   3 kids    </w:t>
      </w:r>
      <w:r>
        <w:t xml:space="preserve">   Shooting guard    </w:t>
      </w:r>
      <w:r>
        <w:t xml:space="preserve">   Basketball Player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Kobe Bryant</dc:title>
  <dcterms:created xsi:type="dcterms:W3CDTF">2021-10-11T00:56:27Z</dcterms:created>
  <dcterms:modified xsi:type="dcterms:W3CDTF">2021-10-11T00:56:27Z</dcterms:modified>
</cp:coreProperties>
</file>