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mayor    </w:t>
      </w:r>
      <w:r>
        <w:t xml:space="preserve">   leader    </w:t>
      </w:r>
      <w:r>
        <w:t xml:space="preserve">   power    </w:t>
      </w:r>
      <w:r>
        <w:t xml:space="preserve">   law    </w:t>
      </w:r>
      <w:r>
        <w:t xml:space="preserve">   president    </w:t>
      </w:r>
      <w:r>
        <w:t xml:space="preserve">   congress    </w:t>
      </w:r>
      <w:r>
        <w:t xml:space="preserve">   queen    </w:t>
      </w:r>
      <w:r>
        <w:t xml:space="preserve">   vote    </w:t>
      </w:r>
      <w:r>
        <w:t xml:space="preserve">   democracy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Leaders</dc:title>
  <dcterms:created xsi:type="dcterms:W3CDTF">2021-10-11T00:55:29Z</dcterms:created>
  <dcterms:modified xsi:type="dcterms:W3CDTF">2021-10-11T00:55:29Z</dcterms:modified>
</cp:coreProperties>
</file>