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Leaders</w:t>
      </w:r>
    </w:p>
    <w:p>
      <w:pPr>
        <w:pStyle w:val="Questions"/>
      </w:pPr>
      <w:r>
        <w:t xml:space="preserve">1. MOARY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ENQEU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TDSPEERNI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EGSCSNOR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YDAECMCRO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EORWP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ERADEL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GTVMERENNO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Leaders</dc:title>
  <dcterms:created xsi:type="dcterms:W3CDTF">2021-10-11T00:55:33Z</dcterms:created>
  <dcterms:modified xsi:type="dcterms:W3CDTF">2021-10-11T00:55:33Z</dcterms:modified>
</cp:coreProperties>
</file>