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rules or guides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mayor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group of people who says what people in a city, state or country can and cannot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president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ruled by the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democracy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a country like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leaders made up of senators and respresentive from each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 people must follow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make a choice for or against someone 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born to rule a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a town or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Leaders</dc:title>
  <dcterms:created xsi:type="dcterms:W3CDTF">2021-10-11T00:55:35Z</dcterms:created>
  <dcterms:modified xsi:type="dcterms:W3CDTF">2021-10-11T00:55:35Z</dcterms:modified>
</cp:coreProperties>
</file>