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Libraries</w:t>
      </w:r>
    </w:p>
    <w:p>
      <w:pPr>
        <w:pStyle w:val="Questions"/>
      </w:pPr>
      <w:r>
        <w:t xml:space="preserve">1. HCLOSO IAYBRRL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ONOTFINICN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HOUCCKET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ECNFREERE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EACLP A OLHD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YOTISMETR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UBPILC RAYBLRI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EIBKOOMLBO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DEU DTAE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ABGYHOPRI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EUIRTCP OBKO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OTRCMEPU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TNIMNROIOFA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PHATREC OKBO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OBOKS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RAPK ASSP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EWRNE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LHOPAO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DRAE IGSN LYAP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RSEMMU IDGNREA GPRAORM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21. NANTOILA RABILRY EWEK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22. YBALRRI EOKRRSW AYD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23. OBKO AYD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EMDCAAIC LRAIYBR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DUIOBOOKA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RDEA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Libraries</dc:title>
  <dcterms:created xsi:type="dcterms:W3CDTF">2021-10-11T00:55:46Z</dcterms:created>
  <dcterms:modified xsi:type="dcterms:W3CDTF">2021-10-11T00:55:46Z</dcterms:modified>
</cp:coreProperties>
</file>