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Life and Other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Required for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feeling discouraged...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love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feeling down, you can turn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good for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best part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Its okay to take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Dont let these discourage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excersize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can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your feeling lonely....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Sometimes life gets tough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 plenty of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You can cope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Never...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Someone to love...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When your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Support system has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Its important to take care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Create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key to relationships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okay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daily goal should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one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 it into existance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Believe in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okay to ask...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Worried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up something to gain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(blank) every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don't know the answer, its okay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Its okay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 relationships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Stay away from (blank)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Its good to have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Release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Take care of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(blank) in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Hobbies are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Strive to maintain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Life and Other Things</dc:title>
  <dcterms:created xsi:type="dcterms:W3CDTF">2021-10-11T00:55:10Z</dcterms:created>
  <dcterms:modified xsi:type="dcterms:W3CDTF">2021-10-11T00:55:10Z</dcterms:modified>
</cp:coreProperties>
</file>