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Light!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artificial    </w:t>
      </w:r>
      <w:r>
        <w:t xml:space="preserve">   natural    </w:t>
      </w:r>
      <w:r>
        <w:t xml:space="preserve">   shine    </w:t>
      </w:r>
      <w:r>
        <w:t xml:space="preserve">   warm    </w:t>
      </w:r>
      <w:r>
        <w:t xml:space="preserve">   opaque    </w:t>
      </w:r>
      <w:r>
        <w:t xml:space="preserve">   transparent    </w:t>
      </w:r>
      <w:r>
        <w:t xml:space="preserve">   translucent    </w:t>
      </w:r>
      <w:r>
        <w:t xml:space="preserve">   ipad    </w:t>
      </w:r>
      <w:r>
        <w:t xml:space="preserve">   television    </w:t>
      </w:r>
      <w:r>
        <w:t xml:space="preserve">   computer    </w:t>
      </w:r>
      <w:r>
        <w:t xml:space="preserve">   lamp    </w:t>
      </w:r>
      <w:r>
        <w:t xml:space="preserve">   lightning    </w:t>
      </w:r>
      <w:r>
        <w:t xml:space="preserve">   stars    </w:t>
      </w:r>
      <w:r>
        <w:t xml:space="preserve">   sun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Light!</dc:title>
  <dcterms:created xsi:type="dcterms:W3CDTF">2021-10-11T00:54:57Z</dcterms:created>
  <dcterms:modified xsi:type="dcterms:W3CDTF">2021-10-11T00:54:57Z</dcterms:modified>
</cp:coreProperties>
</file>