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Lindsay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Blowing Rock    </w:t>
      </w:r>
      <w:r>
        <w:t xml:space="preserve">   Golf    </w:t>
      </w:r>
      <w:r>
        <w:t xml:space="preserve">   Tucker    </w:t>
      </w:r>
      <w:r>
        <w:t xml:space="preserve">   Nicholas Sparks    </w:t>
      </w:r>
      <w:r>
        <w:t xml:space="preserve">   London    </w:t>
      </w:r>
      <w:r>
        <w:t xml:space="preserve">   Hot Chocolate    </w:t>
      </w:r>
      <w:r>
        <w:t xml:space="preserve">   Teacher    </w:t>
      </w:r>
      <w:r>
        <w:t xml:space="preserve">   Cobey    </w:t>
      </w:r>
      <w:r>
        <w:t xml:space="preserve">   Gluten    </w:t>
      </w:r>
      <w:r>
        <w:t xml:space="preserve">   Appalachian State    </w:t>
      </w:r>
      <w:r>
        <w:t xml:space="preserve">   Boone    </w:t>
      </w:r>
      <w:r>
        <w:t xml:space="preserve">   Florida    </w:t>
      </w:r>
      <w:r>
        <w:t xml:space="preserve">   Jamie    </w:t>
      </w:r>
      <w:r>
        <w:t xml:space="preserve">   Graycen    </w:t>
      </w:r>
      <w:r>
        <w:t xml:space="preserve">   Baird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Lindsay</dc:title>
  <dcterms:created xsi:type="dcterms:W3CDTF">2021-10-11T00:55:52Z</dcterms:created>
  <dcterms:modified xsi:type="dcterms:W3CDTF">2021-10-11T00:55:52Z</dcterms:modified>
</cp:coreProperties>
</file>