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Lindsay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Netflix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reality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flavor of mikes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do I not like certain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favorite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NHL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favorite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birthday(in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favorite thing we have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type of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favorite drink that's not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holiday that's not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sport I played my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old time show of all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Lindsay</dc:title>
  <dcterms:created xsi:type="dcterms:W3CDTF">2021-10-11T00:56:02Z</dcterms:created>
  <dcterms:modified xsi:type="dcterms:W3CDTF">2021-10-11T00:56:02Z</dcterms:modified>
</cp:coreProperties>
</file>