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Livestock!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 and polled cattle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Immature female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Polled Dorset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Nubian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Maine Anjou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Stifle (Swine)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Hind Flank (Lamb)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Castrated male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Hoof Trimmers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Tattoo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 Taggers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 Notchers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and White swine breed with erect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Suffolk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Forerib (Lamb)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Swine breed white and drooping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Hereford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Pastern (Lamb)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Duroc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Livestock! </dc:title>
  <dcterms:created xsi:type="dcterms:W3CDTF">2021-10-11T00:55:39Z</dcterms:created>
  <dcterms:modified xsi:type="dcterms:W3CDTF">2021-10-11T00:55:39Z</dcterms:modified>
</cp:coreProperties>
</file>