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food for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food made from cattle?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male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breed of cattle in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mark your cattle?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production of milk per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 that is rolled up for cattle to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stomachs a cow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raises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 female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Livestock</dc:title>
  <dcterms:created xsi:type="dcterms:W3CDTF">2021-10-11T00:55:44Z</dcterms:created>
  <dcterms:modified xsi:type="dcterms:W3CDTF">2021-10-11T00:55:44Z</dcterms:modified>
</cp:coreProperties>
</file>