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Madelyn</w:t>
      </w:r>
    </w:p>
    <w:p>
      <w:pPr>
        <w:pStyle w:val="Questions"/>
      </w:pPr>
      <w:r>
        <w:t xml:space="preserve">1. UBLE ESEY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BLEODN RHAI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SEOVL CNKHCEI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ESBITE SI HOPE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NWSTA A TEP PGI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SAWNT OT IVTIS SARAITAUL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AWNTS TO EB A PA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IFVTOREA LOCOR SI OYLWLE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SHATE VGNLAEI UYO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EOVSL BSAIEB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TWASN TO LVIE NI HET OUYCNTR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12. EMBYA OG TO LTBERU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OYSUBALLTE AREOSD YUO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TESAH ADOS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OSVLE EELSP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ZSEI ENIN OHSE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SI FVEI OTFO EINN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I OLVE YUO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Madelyn</dc:title>
  <dcterms:created xsi:type="dcterms:W3CDTF">2021-10-11T00:55:50Z</dcterms:created>
  <dcterms:modified xsi:type="dcterms:W3CDTF">2021-10-11T00:55:50Z</dcterms:modified>
</cp:coreProperties>
</file>