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Maggie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broadway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she grows up Maggie wants to be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Maggie loves this mythical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Maggie loves these swimming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delivery of Avarie made Maggie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book 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Maggies favorite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Sept Maggie went to her first sleepaway camp.  Name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Maggie's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Favorite movie series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Maggie</dc:title>
  <dcterms:created xsi:type="dcterms:W3CDTF">2021-10-11T00:55:57Z</dcterms:created>
  <dcterms:modified xsi:type="dcterms:W3CDTF">2021-10-11T00:55:57Z</dcterms:modified>
</cp:coreProperties>
</file>