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Making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position our hand like this when cutting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was sautéed in a large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this tool when cutting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garnished the soup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oil used to make the soup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bread pieces may be placed on top of the soup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worn when using a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Herb that was included in the soup?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soup was made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Garlic was ___ before cooking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Popeye the Sailor Man ate this regularly?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flavorful liquid is used to make 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Making Soup</dc:title>
  <dcterms:created xsi:type="dcterms:W3CDTF">2021-10-11T00:55:22Z</dcterms:created>
  <dcterms:modified xsi:type="dcterms:W3CDTF">2021-10-11T00:55:22Z</dcterms:modified>
</cp:coreProperties>
</file>