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Mary's favorite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Mary played in H.S.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BGSU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Mary doing the 2nd time she broke her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Mary call her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Mary's brother's nickname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Mary 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Grandmas initials for Mary. MPM   My ______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Mary's favorite thing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does she sing in the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her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post holes Mary dug on last year's mission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hall is Mary living in next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her father calls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Mary's favorite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Mary was on the 1st time she broke her wrist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Mary</dc:title>
  <dcterms:created xsi:type="dcterms:W3CDTF">2021-10-11T00:56:16Z</dcterms:created>
  <dcterms:modified xsi:type="dcterms:W3CDTF">2021-10-11T00:56:16Z</dcterms:modified>
</cp:coreProperties>
</file>